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书名：华南理工大学学生工作创先争优标杆工程  感动华园大学生年度人物</w:t>
      </w:r>
    </w:p>
    <w:p>
      <w:r>
        <w:t>作者：张振刚，房俊东，雷育胜著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总页数：275</w:t>
      </w:r>
    </w:p>
    <w:p>
      <w:r>
        <w:t>更多请访问教客网: www.jiaokey.com</w:t>
      </w:r>
    </w:p>
    <w:p>
      <w:r>
        <w:t>华南理工大学学生工作创先争优标杆工程  感动华园大学生年度人物 评论地址：https://www.jiaokey.com/book/detail/13365808.html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