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书名：逆光生长  大时代小人物的坚持</w:t>
      </w:r>
    </w:p>
    <w:p>
      <w:r>
        <w:t>作者：华超超编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逆光生长  大时代小人物的坚持 评论地址：https://www.jiaokey.com/book/detail/13365926.html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