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亚特兰蒂斯密码</w:t>
      </w:r>
    </w:p>
    <w:p>
      <w:r>
        <w:rPr>
          <w:rFonts w:ascii="宋体" w:hAnsi="宋体" w:eastAsia="宋体"/>
          <w:sz w:val="24"/>
        </w:rPr>
        <w:t>（美）查尔斯·布罗考著；熊馥荔子译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（美）查尔斯·布罗考著；熊馥荔子译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本书出售、求购地址：https://www.jiaokey.com/book/detail/13365960.html</w:t>
      </w:r>
    </w:p>
    <w:p>
      <w:r>
        <w:t>更多相关图书推荐：https://www.jiaokey.com</w:t>
      </w:r>
    </w:p>
    <w:p>
      <w:r>
        <w:t>（美）查尔斯·布罗考著；熊馥荔子译 其他作品：https://www.jiaokey.com/tag/（美）查尔斯·布罗考著；熊馥荔子译.html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关键词搜索：https://www.jiaokey.com/tag/亚特兰蒂斯密码.html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