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100则生活中的法律知识故事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100则生活中的法律知识故事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本书出售、求购地址：https://www.jiaokey.com/book/detail/13366003.html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关键词搜索：https://www.jiaokey.com/tag/以案说法  100则生活中的法律知识故事.html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