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书名：俄罗斯国家转型研究</w:t>
      </w:r>
    </w:p>
    <w:p>
      <w:r>
        <w:t>作者：陆南泉等著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俄罗斯国家转型研究 评论地址：https://www.jiaokey.com/book/detail/13366033.html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