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书名：惊心动魄的皇帝史  下</w:t>
      </w:r>
    </w:p>
    <w:p>
      <w:r>
        <w:t>作者：郁婷编著</w:t>
      </w:r>
    </w:p>
    <w:p>
      <w:r>
        <w:t>出版社：北京联合出版公司,2013.07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惊心动魄的皇帝史  下 评论地址：https://www.jiaokey.com/book/detail/13366184.html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