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书名：保险皇后刘朝霞</w:t>
      </w:r>
    </w:p>
    <w:p>
      <w:r>
        <w:t>作者：林海川，李小平著</w:t>
      </w:r>
    </w:p>
    <w:p>
      <w:r>
        <w:t>出版社：北京：新华出版社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保险皇后刘朝霞 评论地址：https://www.jiaokey.com/book/detail/13366281.html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