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蜀绣  中国工艺美术大师郝淑萍</w:t>
      </w:r>
    </w:p>
    <w:p>
      <w:r>
        <w:rPr>
          <w:rFonts w:ascii="宋体" w:hAnsi="宋体" w:eastAsia="宋体"/>
          <w:sz w:val="24"/>
        </w:rPr>
        <w:t>崔天剑分卷主编；崔天剑，徐碧珺著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蜀绣  中国工艺美术大师郝淑萍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崔天剑分卷主编；崔天剑，徐碧珺著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本书出售、求购地址：https://www.jiaokey.com/book/detail/13366427.html</w:t>
      </w:r>
    </w:p>
    <w:p>
      <w:r>
        <w:t>更多相关图书推荐：https://www.jiaokey.com</w:t>
      </w:r>
    </w:p>
    <w:p>
      <w:r>
        <w:t>崔天剑分卷主编；崔天剑，徐碧珺著 其他作品：https://www.jiaokey.com/tag/崔天剑分卷主编；崔天剑，徐碧珺著.html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关键词搜索：https://www.jiaokey.com/tag/蜀绣  中国工艺美术大师郝淑萍.html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