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书名：仁者彰风  纪念饶彰风诞辰一百周年</w:t>
      </w:r>
    </w:p>
    <w:p>
      <w:r>
        <w:t>作者：林干著</w:t>
      </w:r>
    </w:p>
    <w:p>
      <w:r>
        <w:t>出版社：广州:广东经济出版社,2013.05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仁者彰风  纪念饶彰风诞辰一百周年 评论地址：https://www.jiaokey.com/book/detail/13366485.html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