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校点  横排  简化字本  第6册  朋僚函稿  同治2年5月29日-光绪6年12月22日</w:t>
      </w:r>
    </w:p>
    <w:p>
      <w:r>
        <w:t>作者：李长仁主编；张雅娟副主编</w:t>
      </w:r>
    </w:p>
    <w:p>
      <w:r>
        <w:t>出版社：长春:时代文艺出版社,1998.07</w:t>
      </w:r>
    </w:p>
    <w:p>
      <w:r>
        <w:t>出版日期：</w:t>
      </w:r>
    </w:p>
    <w:p>
      <w:r>
        <w:t>总页数：3806</w:t>
      </w:r>
    </w:p>
    <w:p>
      <w:r>
        <w:t>更多请访问教客网: www.jiaokey.com</w:t>
      </w:r>
    </w:p>
    <w:p>
      <w:r>
        <w:t>李鸿章全集  校点  横排  简化字本  第6册  朋僚函稿  同治2年5月29日-光绪6年12月22日 评论地址：https://www.jiaokey.com/book/detail/13366614.html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