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医楔  卷1</w:t>
      </w:r>
    </w:p>
    <w:p>
      <w:r>
        <w:rPr>
          <w:rFonts w:ascii="宋体" w:hAnsi="宋体" w:eastAsia="宋体"/>
          <w:sz w:val="24"/>
        </w:rPr>
        <w:t>张雨三撰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5467989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36710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5467989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医楔  卷1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张雨三撰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山西道德学社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本书出售、求购地址：https://www.jiaokey.com/book/detail/13367104.html</w:t>
      </w:r>
    </w:p>
    <w:p>
      <w:r>
        <w:t>更多相关图书推荐：https://www.jiaokey.com</w:t>
      </w:r>
    </w:p>
    <w:p>
      <w:r>
        <w:t>张雨三撰 其他作品：https://www.jiaokey.com/tag/张雨三撰.html</w:t>
      </w:r>
    </w:p>
    <w:p>
      <w:r>
        <w:t>山西道德学社 出版图书：https://www.jiaokey.com/tag/山西道德学社.html</w:t>
      </w:r>
    </w:p>
    <w:p>
      <w:r>
        <w:t>关键词搜索：https://www.jiaokey.com/tag/医楔  卷1.html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