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书名：痘疹正宗  卷下</w:t>
      </w:r>
    </w:p>
    <w:p>
      <w:r>
        <w:t>作者：（清）宗麟祥撰</w:t>
      </w:r>
    </w:p>
    <w:p>
      <w:r>
        <w:t>出版社：雍正11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痘疹正宗  卷下 评论地址：https://www.jiaokey.com/book/detail/13367159.html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