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</w:t>
      </w:r>
    </w:p>
    <w:p>
      <w:r>
        <w:t>作者：张艳国，聂平平主编；冯小林，金昱彤，王扬副主编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总页数：330</w:t>
      </w:r>
    </w:p>
    <w:p>
      <w:r>
        <w:t>更多请访问教客网: www.jiaokey.com</w:t>
      </w:r>
    </w:p>
    <w:p>
      <w:r>
        <w:t>社区管理 评论地址：https://www.jiaokey.com/book/detail/13367223.html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