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中国就业促进  政策与机制研究e以湖北省高校毕业生为例</w:t>
      </w:r>
    </w:p>
    <w:p>
      <w:r>
        <w:rPr>
          <w:rFonts w:ascii="宋体" w:hAnsi="宋体" w:eastAsia="宋体"/>
          <w:sz w:val="24"/>
        </w:rPr>
        <w:t>安锦著（内蒙古财经大学）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中国就业促进  政策与机制研究e以湖北省高校毕业生为例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安锦著（内蒙古财经大学）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本书出售、求购地址：https://www.jiaokey.com/book/detail/13367236.html</w:t>
      </w:r>
    </w:p>
    <w:p>
      <w:r>
        <w:t>更多相关图书推荐：https://www.jiaokey.com</w:t>
      </w:r>
    </w:p>
    <w:p>
      <w:r>
        <w:t>安锦著（内蒙古财经大学） 其他作品：https://www.jiaokey.com/tag/安锦著（内蒙古财经大学）.html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关键词搜索：https://www.jiaokey.com/tag/中国就业促进  政策与机制研究e以湖北省高校毕业生为例.html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