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资本之税投资并购重组税收成本和节税策划</w:t>
      </w:r>
    </w:p>
    <w:p>
      <w:r>
        <w:rPr>
          <w:rFonts w:ascii="宋体" w:hAnsi="宋体" w:eastAsia="宋体"/>
          <w:sz w:val="24"/>
        </w:rPr>
        <w:t>张远堂著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资本之税投资并购重组税收成本和节税策划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张远堂著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本书出售、求购地址：https://www.jiaokey.com/book/detail/13367237.html</w:t>
      </w:r>
    </w:p>
    <w:p>
      <w:r>
        <w:t>更多相关图书推荐：https://www.jiaokey.com</w:t>
      </w:r>
    </w:p>
    <w:p>
      <w:r>
        <w:t>张远堂著 其他作品：https://www.jiaokey.com/tag/张远堂著.html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关键词搜索：https://www.jiaokey.com/tag/资本之税投资并购重组税收成本和节税策划.html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