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书名：变革中的公民身份  教育中的民主与包容</w:t>
      </w:r>
    </w:p>
    <w:p>
      <w:r>
        <w:t>作者：奥德丽·奥斯勒，休·斯塔基著；王啸，黄玮珊译</w:t>
      </w:r>
    </w:p>
    <w:p>
      <w:r>
        <w:t>出版社：北京：教育科学出版社</w:t>
      </w:r>
    </w:p>
    <w:p>
      <w:r>
        <w:t>出版日期：2012</w:t>
      </w:r>
    </w:p>
    <w:p>
      <w:r>
        <w:t>总页数：262</w:t>
      </w:r>
    </w:p>
    <w:p>
      <w:r>
        <w:t>更多请访问教客网: www.jiaokey.com</w:t>
      </w:r>
    </w:p>
    <w:p>
      <w:r>
        <w:t>变革中的公民身份  教育中的民主与包容 评论地址：https://www.jiaokey.com/book/detail/13367250.html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