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百年中国侦探小说精选  蝴蝶标本飞走了</w:t>
      </w:r>
    </w:p>
    <w:p>
      <w:r>
        <w:rPr>
          <w:rFonts w:ascii="宋体" w:hAnsi="宋体" w:eastAsia="宋体"/>
          <w:sz w:val="24"/>
        </w:rPr>
        <w:t>任翔主编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百年中国侦探小说精选  蝴蝶标本飞走了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本书出售、求购地址：https://www.jiaokey.com/book/detail/13367258.html</w:t>
      </w:r>
    </w:p>
    <w:p>
      <w:r>
        <w:t>更多相关图书推荐：https://www.jiaokey.com</w:t>
      </w:r>
    </w:p>
    <w:p>
      <w:r>
        <w:t>任翔主编 其他作品：https://www.jiaokey.com/tag/任翔主编.html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关键词搜索：https://www.jiaokey.com/tag/百年中国侦探小说精选  蝴蝶标本飞走了.html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