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  黄山谷尺牍</w:t>
      </w:r>
    </w:p>
    <w:p>
      <w:r>
        <w:rPr>
          <w:rFonts w:ascii="宋体" w:hAnsi="宋体" w:eastAsia="宋体"/>
          <w:sz w:val="24"/>
        </w:rPr>
        <w:t>陈伯陶标点；潘公昭校阅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  黄山谷尺牍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陈伯陶标点；潘公昭校阅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本书出售、求购地址：https://www.jiaokey.com/book/detail/13367609.html</w:t>
      </w:r>
    </w:p>
    <w:p>
      <w:r>
        <w:t>更多相关图书推荐：https://www.jiaokey.com</w:t>
      </w:r>
    </w:p>
    <w:p>
      <w:r>
        <w:t>陈伯陶标点；潘公昭校阅 其他作品：https://www.jiaokey.com/tag/陈伯陶标点；潘公昭校阅.html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关键词搜索：https://www.jiaokey.com/tag/苏东坡  黄山谷尺牍.html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