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书名：啼笑因缘弹词  第2册</w:t>
      </w:r>
    </w:p>
    <w:p>
      <w:r>
        <w:t>作者：赵仲熊编；吴耀祖校</w:t>
      </w:r>
    </w:p>
    <w:p>
      <w:r>
        <w:t>出版社：泰来书局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啼笑因缘弹词  第2册 评论地址：https://www.jiaokey.com/book/detail/13367625.html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