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说部丛书  厉鬼犯跸记  卷下</w:t>
      </w:r>
    </w:p>
    <w:p>
      <w:r>
        <w:rPr>
          <w:rFonts w:ascii="宋体" w:hAnsi="宋体" w:eastAsia="宋体"/>
          <w:sz w:val="24"/>
        </w:rPr>
        <w:t>（英）安司倭司（W.H.Ainsworth）著；林纾，毛文钟译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7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说部丛书  厉鬼犯跸记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（英）安司倭司（W.H.Ainsworth）著；林纾，毛文钟译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商务印书馆,1921.05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本书出售、求购地址：https://www.jiaokey.com/book/detail/13367663.html</w:t>
      </w:r>
    </w:p>
    <w:p>
      <w:r>
        <w:t>更多相关图书推荐：https://www.jiaokey.com</w:t>
      </w:r>
    </w:p>
    <w:p>
      <w:r>
        <w:t>（英）安司倭司（W.H.Ainsworth）著；林纾，毛文钟译 其他作品：https://www.jiaokey.com/tag/（英）安司倭司（W.H.Ainsworth）著；林纾，毛文钟译.html</w:t>
      </w:r>
    </w:p>
    <w:p>
      <w:r>
        <w:t>商务印书馆,1921.05 出版图书：https://www.jiaokey.com/tag/商务印书馆,1921.05.html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