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名儒尺牍  新式标点  下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名儒尺牍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本书出售、求购地址：https://www.jiaokey.com/book/detail/13367673.html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关键词搜索：https://www.jiaokey.com/tag/名儒尺牍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