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书名：一问三答新尺牍  上</w:t>
      </w:r>
    </w:p>
    <w:p>
      <w:r>
        <w:t>作者：袁韬壶编</w:t>
      </w:r>
    </w:p>
    <w:p>
      <w:r>
        <w:t>出版社：会文堂新记书局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一问三答新尺牍  上 评论地址：https://www.jiaokey.com/book/detail/13367741.html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