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怎样轻松考取驾驶证  第2版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怎样轻松考取驾驶证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本书出售、求购地址：https://www.jiaokey.com/book/detail/13368191.html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关键词搜索：https://www.jiaokey.com/tag/怎样轻松考取驾驶证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