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汉唐气象  长安遗珍与汉唐文明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汉唐气象  长安遗珍与汉唐文明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本书出售、求购地址：https://www.jiaokey.com/book/detail/13368302.html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关键词搜索：https://www.jiaokey.com/tag/汉唐气象  长安遗珍与汉唐文明.html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