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书名：兰风邵氏宗谱</w:t>
      </w:r>
    </w:p>
    <w:p>
      <w:r>
        <w:t>作者：邵成杰主编</w:t>
      </w:r>
    </w:p>
    <w:p>
      <w:r>
        <w:t>出版社：余姚市零点图文快印有限公司</w:t>
      </w:r>
    </w:p>
    <w:p>
      <w:r>
        <w:t>出版日期：2007.03</w:t>
      </w:r>
    </w:p>
    <w:p>
      <w:r>
        <w:t>总页数：262</w:t>
      </w:r>
    </w:p>
    <w:p>
      <w:r>
        <w:t>更多请访问教客网: www.jiaokey.com</w:t>
      </w:r>
    </w:p>
    <w:p>
      <w:r>
        <w:t>兰风邵氏宗谱 评论地址：https://www.jiaokey.com/book/detail/13368397.html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