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书名：四明之子  黄连</w:t>
      </w:r>
    </w:p>
    <w:p>
      <w:r>
        <w:t>作者：余姚市新四新历史研究会编</w:t>
      </w:r>
    </w:p>
    <w:p>
      <w:r>
        <w:t>出版社：余姚市新四军历史研究会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四明之子  黄连 评论地址：https://www.jiaokey.com/book/detail/13368434.html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