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美国航天飞机大揭秘</w:t>
      </w:r>
    </w:p>
    <w:p>
      <w:r>
        <w:rPr>
          <w:rFonts w:ascii="宋体" w:hAnsi="宋体" w:eastAsia="宋体"/>
          <w:sz w:val="24"/>
        </w:rPr>
        <w:t>（英）戴维·贝克编著；祝加琛，杨鹏源，于明岩译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美国航天飞机大揭秘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（英）戴维·贝克编著；祝加琛，杨鹏源，于明岩译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本书出售、求购地址：https://www.jiaokey.com/book/detail/13368570.html</w:t>
      </w:r>
    </w:p>
    <w:p>
      <w:r>
        <w:t>更多相关图书推荐：https://www.jiaokey.com</w:t>
      </w:r>
    </w:p>
    <w:p>
      <w:r>
        <w:t>（英）戴维·贝克编著；祝加琛，杨鹏源，于明岩译 其他作品：https://www.jiaokey.com/tag/（英）戴维·贝克编著；祝加琛，杨鹏源，于明岩译.html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关键词搜索：https://www.jiaokey.com/tag/美国航天飞机大揭秘.html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