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本纪  4  卷17-24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本纪  4  卷17-24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本书出售、求购地址：https://www.jiaokey.com/book/detail/13368663.html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本纪  4  卷17-24.html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