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小小螺丝钉的大学问</w:t>
      </w:r>
    </w:p>
    <w:p>
      <w:r>
        <w:rPr>
          <w:rFonts w:ascii="宋体" w:hAnsi="宋体" w:eastAsia="宋体"/>
          <w:sz w:val="24"/>
        </w:rPr>
        <w:t>（日）门田和雄著；高丕娟译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小小螺丝钉的大学问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（日）门田和雄著；高丕娟译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本书出售、求购地址：https://www.jiaokey.com/book/detail/13368705.html</w:t>
      </w:r>
    </w:p>
    <w:p>
      <w:r>
        <w:t>更多相关图书推荐：https://www.jiaokey.com</w:t>
      </w:r>
    </w:p>
    <w:p>
      <w:r>
        <w:t>（日）门田和雄著；高丕娟译 其他作品：https://www.jiaokey.com/tag/（日）门田和雄著；高丕娟译.html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关键词搜索：https://www.jiaokey.com/tag/小小螺丝钉的大学问.html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