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ZBrush/3ds Max次世代游戏角色制作全解析</w:t>
      </w:r>
    </w:p>
    <w:p>
      <w:r>
        <w:rPr>
          <w:rFonts w:ascii="宋体" w:hAnsi="宋体" w:eastAsia="宋体"/>
          <w:sz w:val="24"/>
        </w:rPr>
        <w:t>王康慧，源东方，邹芳明编著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ZBrush/3ds Max次世代游戏角色制作全解析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王康慧，源东方，邹芳明编著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本书出售、求购地址：https://www.jiaokey.com/book/detail/13368809.html</w:t>
      </w:r>
    </w:p>
    <w:p>
      <w:r>
        <w:t>更多相关图书推荐：https://www.jiaokey.com</w:t>
      </w:r>
    </w:p>
    <w:p>
      <w:r>
        <w:t>王康慧，源东方，邹芳明编著 其他作品：https://www.jiaokey.com/tag/王康慧，源东方，邹芳明编著.html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关键词搜索：https://www.jiaokey.com/tag/ZBrush/3ds Max次世代游戏角色制作全解析.html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