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勃列日涅夫集团正走着希特勒的老路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勃列日涅夫集团正走着希特勒的老路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中共湖南省委宣传部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本书出售、求购地址：https://www.jiaokey.com/book/detail/13369400.html</w:t>
      </w:r>
    </w:p>
    <w:p>
      <w:r>
        <w:t>更多相关图书推荐：https://www.jiaokey.com</w:t>
      </w:r>
    </w:p>
    <w:p>
      <w:r>
        <w:t>中共湖南省委宣传部 出版图书：https://www.jiaokey.com/tag/中共湖南省委宣传部.html</w:t>
      </w:r>
    </w:p>
    <w:p>
      <w:r>
        <w:t>关键词搜索：https://www.jiaokey.com/tag/勃列日涅夫集团正走着希特勒的老路.html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