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62  卷229-232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62  卷229-232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本书出售、求购地址：https://www.jiaokey.com/book/detail/13369449.html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62  卷229-232.html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