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68  卷253-255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68  卷253-255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本书出售、求购地址：https://www.jiaokey.com/book/detail/13369455.html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68  卷253-255.html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