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周易专注下经  卷3-4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周易专注下经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本书出售、求购地址：https://www.jiaokey.com/book/detail/13369652.html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周易专注下经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