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书名：灵性卫士  征服心敌</w:t>
      </w:r>
    </w:p>
    <w:p>
      <w:r>
        <w:t>作者：（美）斯瓦米著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灵性卫士  征服心敌 评论地址：https://www.jiaokey.com/book/detail/13370395.html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