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高温高压井射孔测试技术论文集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高温高压井射孔测试技术论文集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本书出售、求购地址：https://www.jiaokey.com/book/detail/13370573.html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关键词搜索：https://www.jiaokey.com/tag/高温高压井射孔测试技术论文集.html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