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钻井打捞100招</w:t>
      </w:r>
    </w:p>
    <w:p>
      <w:r>
        <w:rPr>
          <w:rFonts w:ascii="宋体" w:hAnsi="宋体" w:eastAsia="宋体"/>
          <w:sz w:val="24"/>
        </w:rPr>
        <w:t>崔智德编著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钻井打捞100招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井下作业（油气田）-打捞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本书出售、求购地址：https://www.jiaokey.com/book/detail/13370575.html</w:t>
      </w:r>
    </w:p>
    <w:p>
      <w:r>
        <w:t>更多相关图书推荐：https://www.jiaokey.com</w:t>
      </w:r>
    </w:p>
    <w:p>
      <w:r>
        <w:t>崔智德编著 其他作品：https://www.jiaokey.com/tag/崔智德编著.html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关键词搜索：https://www.jiaokey.com/tag/井下作业（油气田）-打捞.html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