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顶部驱动钻井装置操作维护图解手册</w:t>
      </w:r>
    </w:p>
    <w:p>
      <w:r>
        <w:rPr>
          <w:rFonts w:ascii="宋体" w:hAnsi="宋体" w:eastAsia="宋体"/>
          <w:sz w:val="24"/>
        </w:rPr>
        <w:t>刘广华，刘新立主编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顶部驱动钻井装置操作维护图解手册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刘广华，刘新立主编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本书出售、求购地址：https://www.jiaokey.com/book/detail/13370596.html</w:t>
      </w:r>
    </w:p>
    <w:p>
      <w:r>
        <w:t>更多相关图书推荐：https://www.jiaokey.com</w:t>
      </w:r>
    </w:p>
    <w:p>
      <w:r>
        <w:t>刘广华，刘新立主编 其他作品：https://www.jiaokey.com/tag/刘广华，刘新立主编.html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关键词搜索：https://www.jiaokey.com/tag/顶部驱动钻井装置操作维护图解手册.html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