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书名：高寒地区矿山深部通风防尘技术研究</w:t>
      </w:r>
    </w:p>
    <w:p>
      <w:r>
        <w:t>作者：杨鹏，吕文生等著</w:t>
      </w:r>
    </w:p>
    <w:p>
      <w:r>
        <w:t>出版社：北京：冶金工业出版社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高寒地区矿山深部通风防尘技术研究 评论地址：https://www.jiaokey.com/book/detail/13370617.html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