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书名：裂隙岩体的流固耦合传热机理及其应用</w:t>
      </w:r>
    </w:p>
    <w:p>
      <w:r>
        <w:t>作者：张树光，李永靖著</w:t>
      </w:r>
    </w:p>
    <w:p>
      <w:r>
        <w:t>出版社：沈阳:东北大学出版社,2012.03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裂隙岩体的流固耦合传热机理及其应用 评论地址：https://www.jiaokey.com/book/detail/13370647.html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