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章士钊</w:t>
      </w:r>
    </w:p>
    <w:p>
      <w:r>
        <w:t>作者：邹小站著</w:t>
      </w:r>
    </w:p>
    <w:p>
      <w:r>
        <w:t>出版社：北京：团结出版社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辛亥著名人物传记丛书  章士钊 评论地址：https://www.jiaokey.com/book/detail/13370678.html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