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狸不开桃不走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狸不开桃不走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本书出售、求购地址：https://www.jiaokey.com/book/detail/13370683.html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关键词搜索：https://www.jiaokey.com/tag/狸不开桃不走.html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