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书名：李唐为蕃姓三考  燕京学报第十五期抽印本</w:t>
      </w:r>
    </w:p>
    <w:p>
      <w:r>
        <w:t>作者：刘盼遂编</w:t>
      </w:r>
    </w:p>
    <w:p>
      <w:r>
        <w:t>出版社：燕京大学燕京学报社,1934.06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李唐为蕃姓三考  燕京学报第十五期抽印本 评论地址：https://www.jiaokey.com/book/detail/13370749.html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