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国民政府公文程式大观  第4编  军界文件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国民政府公文程式大观  第4编  军界文件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本书出售、求购地址：https://www.jiaokey.com/book/detail/13370872.html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世界书局 出版图书：https://www.jiaokey.com/tag/世界书局.html</w:t>
      </w:r>
    </w:p>
    <w:p>
      <w:r>
        <w:t>关键词搜索：https://www.jiaokey.com/tag/国民政府公文程式大观  第4编  军界文件.html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