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书名：筹备巴拿马赛会事务局通告  第2期</w:t>
      </w:r>
    </w:p>
    <w:p>
      <w:r>
        <w:t>作者：筹备巴拿马赛会事务局编辑</w:t>
      </w:r>
    </w:p>
    <w:p>
      <w:r>
        <w:t>出版社：筹备巴拿马赛会事务局,1913.11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筹备巴拿马赛会事务局通告  第2期 评论地址：https://www.jiaokey.com/book/detail/13370900.html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