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书名：马来情歌</w:t>
      </w:r>
    </w:p>
    <w:p>
      <w:r>
        <w:t>作者：钟敬文编；PAN·UR作画</w:t>
      </w:r>
    </w:p>
    <w:p>
      <w:r>
        <w:t>出版社：远东图书公司,1928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马来情歌 评论地址：https://www.jiaokey.com/book/detail/13370947.html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