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  新式标点  上</w:t>
      </w:r>
    </w:p>
    <w:p>
      <w:r>
        <w:rPr>
          <w:rFonts w:ascii="宋体" w:hAnsi="宋体" w:eastAsia="宋体"/>
          <w:sz w:val="24"/>
        </w:rPr>
        <w:t>（清）梁绍壬著；许慕羲标点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（清）梁绍壬著；许慕羲标点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本书出售、求购地址：https://www.jiaokey.com/book/detail/13370992.html</w:t>
      </w:r>
    </w:p>
    <w:p>
      <w:r>
        <w:t>更多相关图书推荐：https://www.jiaokey.com</w:t>
      </w:r>
    </w:p>
    <w:p>
      <w:r>
        <w:t>（清）梁绍壬著；许慕羲标点 其他作品：https://www.jiaokey.com/tag/（清）梁绍壬著；许慕羲标点.html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关键词搜索：https://www.jiaokey.com/tag/两般秋雨盦随笔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