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书名：神不在的星期天  4</w:t>
      </w:r>
    </w:p>
    <w:p>
      <w:r>
        <w:t>作者：（日）入江君人著；（日）茨乃绘；邱锺仁译</w:t>
      </w:r>
    </w:p>
    <w:p>
      <w:r>
        <w:t>出版社：长沙:湖南美术出版社,2013.09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神不在的星期天  4 评论地址：https://www.jiaokey.com/book/detail/13371482.html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