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求学今昔谈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张炜散文随笔年编  求学今昔谈 评论地址：https://www.jiaokey.com/book/detail/13371603.html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