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谷崎润一郎文学在民国时期的接受情况研究</w:t>
      </w:r>
    </w:p>
    <w:p>
      <w:r>
        <w:rPr>
          <w:rFonts w:ascii="宋体" w:hAnsi="宋体" w:eastAsia="宋体"/>
          <w:sz w:val="24"/>
        </w:rPr>
        <w:t>金晶著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谷崎润一郎文学在民国时期的接受情况研究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谷崎润一郎（1886-1965）-文学研究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本书出售、求购地址：https://www.jiaokey.com/book/detail/13371640.html</w:t>
      </w:r>
    </w:p>
    <w:p>
      <w:r>
        <w:t>更多相关图书推荐：https://www.jiaokey.com</w:t>
      </w:r>
    </w:p>
    <w:p>
      <w:r>
        <w:t>金晶著 其他作品：https://www.jiaokey.com/tag/金晶著.html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关键词搜索：https://www.jiaokey.com/tag/谷崎润一郎（1886-1965）-文学研究.html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